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86MS0026-01-2025-000278-29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05-0060/2601/2025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Акулова Антона Павловича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3rplc-11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12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19.11.2024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Мечникова ул, д. 2, кв. 10,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Акулов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</w:t>
      </w:r>
      <w:r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административный штраф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4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23.08</w:t>
      </w:r>
      <w:r>
        <w:rPr>
          <w:rFonts w:ascii="Times New Roman" w:eastAsia="Times New Roman" w:hAnsi="Times New Roman" w:cs="Times New Roman"/>
          <w:sz w:val="27"/>
          <w:szCs w:val="27"/>
        </w:rPr>
        <w:t>.2024 года, вступ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Акулов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подтверждаются письменными доказательс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4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23.08.2024 года,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18.09.2024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Акулова А.П.;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Акулова 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10"/>
          <w:szCs w:val="10"/>
        </w:rPr>
      </w:pPr>
    </w:p>
    <w:p>
      <w:pPr>
        <w:spacing w:before="0" w:after="0" w:line="21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Акулова Антона Павловича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4 000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0412365400265000602520185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5rplc-5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5rplc-50">
    <w:name w:val="cat-UserDefined grp-4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